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书名：小奥德利</w:t>
      </w:r>
    </w:p>
    <w:p>
      <w:r>
        <w:t>作者：（美）露丝·怀特著；陈阳译</w:t>
      </w:r>
    </w:p>
    <w:p>
      <w:r>
        <w:t>出版社：二十一世纪出版社集团,2016.10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小奥德利 评论地址：https://www.jiaokey.com/book/detail/14390418.html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