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火之编年史  “起源之书”三部曲</w:t>
      </w:r>
    </w:p>
    <w:p>
      <w:r>
        <w:rPr>
          <w:rFonts w:ascii="宋体" w:hAnsi="宋体" w:eastAsia="宋体"/>
          <w:sz w:val="24"/>
        </w:rPr>
        <w:t>（美）约翰·斯蒂芬斯（John Stephens著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火之编年史  “起源之书”三部曲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（美）约翰·斯蒂芬斯（John Stephens著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本书出售、求购地址：https://www.jiaokey.com/book/detail/14390410.html</w:t>
      </w:r>
    </w:p>
    <w:p>
      <w:r>
        <w:t>更多相关图书推荐：https://www.jiaokey.com</w:t>
      </w:r>
    </w:p>
    <w:p>
      <w:r>
        <w:t>（美）约翰·斯蒂芬斯（John Stephens著 其他作品：https://www.jiaokey.com/tag/（美）约翰·斯蒂芬斯（John Stephens著.html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关键词搜索：https://www.jiaokey.com/tag/火之编年史  “起源之书”三部曲.html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