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  吹牛大王历险记  插图青少版</w:t>
      </w:r>
    </w:p>
    <w:p>
      <w:r>
        <w:rPr>
          <w:rFonts w:ascii="宋体" w:hAnsi="宋体" w:eastAsia="宋体"/>
          <w:sz w:val="24"/>
        </w:rPr>
        <w:t>（德）埃·拉斯伯，&lt;font color=Red&gt;戈&lt;/font&gt;·毕尔格著；郑毅编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  吹牛大王历险记  插图青少版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（德）埃·拉斯伯，&lt;font color=Red&gt;戈&lt;/font&gt;·毕尔格著；郑毅编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本书出售、求购地址：https://www.jiaokey.com/book/detail/14390394.html</w:t>
      </w:r>
    </w:p>
    <w:p>
      <w:r>
        <w:t>更多相关图书推荐：https://www.jiaokey.com</w:t>
      </w:r>
    </w:p>
    <w:p>
      <w:r>
        <w:t>（德）埃·拉斯伯，&lt;font color=Red&gt;戈&lt;/font&gt;·毕尔格著；郑毅编 其他作品：https://www.jiaokey.com/tag/（德）埃·拉斯伯，&lt;font color=Red&gt;戈&lt;/font&gt;·毕尔格著；郑毅编.html</w:t>
      </w:r>
    </w:p>
    <w:p>
      <w:r>
        <w:t>武汉:长江出版社,2016.07 出版图书：https://www.jiaokey.com/tag/武汉:长江出版社,2016.07.html</w:t>
      </w:r>
    </w:p>
    <w:p>
      <w:r>
        <w:t>关键词搜索：https://www.jiaokey.com/tag/儿童文学-德国-近代.html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