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阳光阅读  悲惨世界</w:t>
      </w:r>
    </w:p>
    <w:p>
      <w:r>
        <w:rPr>
          <w:rFonts w:ascii="宋体" w:hAnsi="宋体" w:eastAsia="宋体"/>
          <w:sz w:val="24"/>
        </w:rPr>
        <w:t>（法）维克多·雨果著；吕云译；张辛主编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阳光阅读  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（法）维克多·雨果著；吕云译；张辛主编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本书出售、求购地址：https://www.jiaokey.com/book/detail/14390390.html</w:t>
      </w:r>
    </w:p>
    <w:p>
      <w:r>
        <w:t>更多相关图书推荐：https://www.jiaokey.com</w:t>
      </w:r>
    </w:p>
    <w:p>
      <w:r>
        <w:t>（法）维克多·雨果著；吕云译；张辛主编 其他作品：https://www.jiaokey.com/tag/（法）维克多·雨果著；吕云译；张辛主编.html</w:t>
      </w:r>
    </w:p>
    <w:p>
      <w:r>
        <w:t>阳光出版社 出版图书：https://www.jiaokey.com/tag/阳光出版社.html</w:t>
      </w:r>
    </w:p>
    <w:p>
      <w:r>
        <w:t>关键词搜索：https://www.jiaokey.com/tag/阳光阅读  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