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书名：王小树的朋友们   枯叶翅膀</w:t>
      </w:r>
    </w:p>
    <w:p>
      <w:r>
        <w:t>作者：杨宝利著</w:t>
      </w:r>
    </w:p>
    <w:p>
      <w:r>
        <w:t>出版社：太原:山西教育出版社,2017.08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王小树的朋友们   枯叶翅膀 评论地址：https://www.jiaokey.com/book/detail/14390364.html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