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书名：河南传统儿歌</w:t>
      </w:r>
    </w:p>
    <w:p>
      <w:r>
        <w:t>作者：马志飞著</w:t>
      </w:r>
    </w:p>
    <w:p>
      <w:r>
        <w:t>出版社：苏州:苏州大学出版社,2017.07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河南传统儿歌 评论地址：https://www.jiaokey.com/book/detail/14390354.html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