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巴尔扎克短篇小说精选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本书出售、求购地址：https://www.jiaokey.com/book/detail/14390343.html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关键词搜索：https://www.jiaokey.com/tag/巴尔扎克短篇小说精选.html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