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语文新课标互动阅读  伊索寓言</w:t>
      </w:r>
    </w:p>
    <w:p>
      <w:r>
        <w:rPr>
          <w:rFonts w:ascii="宋体" w:hAnsi="宋体" w:eastAsia="宋体"/>
          <w:sz w:val="24"/>
        </w:rPr>
        <w:t>（古希腊）伊索著；史海波译；李荣国主编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语文新课标互动阅读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（古希腊）伊索著；史海波译；李荣国主编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本书出售、求购地址：https://www.jiaokey.com/book/detail/14390342.html</w:t>
      </w:r>
    </w:p>
    <w:p>
      <w:r>
        <w:t>更多相关图书推荐：https://www.jiaokey.com</w:t>
      </w:r>
    </w:p>
    <w:p>
      <w:r>
        <w:t>（古希腊）伊索著；史海波译；李荣国主编 其他作品：https://www.jiaokey.com/tag/（古希腊）伊索著；史海波译；李荣国主编.html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关键词搜索：https://www.jiaokey.com/tag/语文新课标互动阅读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