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感恩365  一位小学老师的感恩心路</w:t>
      </w:r>
    </w:p>
    <w:p>
      <w:r>
        <w:rPr>
          <w:rFonts w:ascii="宋体" w:hAnsi="宋体" w:eastAsia="宋体"/>
          <w:sz w:val="24"/>
        </w:rPr>
        <w:t>叶秀梅著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感恩365  一位小学老师的感恩心路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本书出售、求购地址：https://www.jiaokey.com/book/detail/14390322.html</w:t>
      </w:r>
    </w:p>
    <w:p>
      <w:r>
        <w:t>更多相关图书推荐：https://www.jiaokey.com</w:t>
      </w:r>
    </w:p>
    <w:p>
      <w:r>
        <w:t>叶秀梅著 其他作品：https://www.jiaokey.com/tag/叶秀梅著.html</w:t>
      </w:r>
    </w:p>
    <w:p>
      <w:r>
        <w:t>沈阳:白山出版社,2016.08 出版图书：https://www.jiaokey.com/tag/沈阳:白山出版社,2016.08.html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