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写给儿童的中国历史故事  1  插图版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写给儿童的中国历史故事  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本书出售、求购地址：https://www.jiaokey.com/book/detail/14390289.html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关键词搜索：https://www.jiaokey.com/tag/写给儿童的中国历史故事  1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