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困境与救赎  伯纳德·马拉默德小说的伦理思想研究</w:t>
      </w:r>
    </w:p>
    <w:p>
      <w:r>
        <w:rPr>
          <w:rFonts w:ascii="宋体" w:hAnsi="宋体" w:eastAsia="宋体"/>
          <w:sz w:val="24"/>
        </w:rPr>
        <w:t>李莉莉著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困境与救赎  伯纳德·马拉默德小说的伦理思想研究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本书出售、求购地址：https://www.jiaokey.com/book/detail/14390286.html</w:t>
      </w:r>
    </w:p>
    <w:p>
      <w:r>
        <w:t>更多相关图书推荐：https://www.jiaokey.com</w:t>
      </w:r>
    </w:p>
    <w:p>
      <w:r>
        <w:t>李莉莉著 其他作品：https://www.jiaokey.com/tag/李莉莉著.html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关键词搜索：https://www.jiaokey.com/tag/困境与救赎  伯纳德·马拉默德小说的伦理思想研究.html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