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爱的教育  插图青少版</w:t>
      </w:r>
    </w:p>
    <w:p>
      <w:r>
        <w:rPr>
          <w:rFonts w:ascii="宋体" w:hAnsi="宋体" w:eastAsia="宋体"/>
          <w:sz w:val="24"/>
        </w:rPr>
        <w:t>郑毅编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爱的教育  插图青少版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本书出售、求购地址：https://www.jiaokey.com/book/detail/14390262.html</w:t>
      </w:r>
    </w:p>
    <w:p>
      <w:r>
        <w:t>更多相关图书推荐：https://www.jiaokey.com</w:t>
      </w:r>
    </w:p>
    <w:p>
      <w:r>
        <w:t>郑毅编 其他作品：https://www.jiaokey.com/tag/郑毅编.html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关键词搜索：https://www.jiaokey.com/tag/世界经典名著  爱的教育  插图青少版.html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