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萧红作品  永久的憧憬和追求  中学生典藏版</w:t>
      </w:r>
    </w:p>
    <w:p>
      <w:r>
        <w:rPr>
          <w:rFonts w:ascii="宋体" w:hAnsi="宋体" w:eastAsia="宋体"/>
          <w:sz w:val="24"/>
        </w:rPr>
        <w:t>萧红著；王海晨编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4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4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萧红作品  永久的憧憬和追求  中学生典藏版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萧红著；王海晨编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本书出售、求购地址：https://www.jiaokey.com/book/detail/14390259.html</w:t>
      </w:r>
    </w:p>
    <w:p>
      <w:r>
        <w:t>更多相关图书推荐：https://www.jiaokey.com</w:t>
      </w:r>
    </w:p>
    <w:p>
      <w:r>
        <w:t>萧红著；王海晨编 其他作品：https://www.jiaokey.com/tag/萧红著；王海晨编.html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关键词搜索：https://www.jiaokey.com/tag/小说集-中国-当代-散文集-中国-当代.html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