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  经典珍藏版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本书出售、求购地址：https://www.jiaokey.com/book/detail/14390248.html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关键词搜索：https://www.jiaokey.com/tag/双城记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