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书名：在人生的春天播种  十四岁，写给青春的一封信</w:t>
      </w:r>
    </w:p>
    <w:p>
      <w:r>
        <w:t>作者：白宏宽主编</w:t>
      </w:r>
    </w:p>
    <w:p>
      <w:r>
        <w:t>出版社：江苏凤凰教育出版社</w:t>
      </w:r>
    </w:p>
    <w:p>
      <w:r>
        <w:t>出版日期：2016</w:t>
      </w:r>
    </w:p>
    <w:p>
      <w:r>
        <w:t>总页数：258</w:t>
      </w:r>
    </w:p>
    <w:p>
      <w:r>
        <w:t>更多请访问教客网: www.jiaokey.com</w:t>
      </w:r>
    </w:p>
    <w:p>
      <w:r>
        <w:t>在人生的春天播种  十四岁，写给青春的一封信 评论地址：https://www.jiaokey.com/book/detail/14390246.html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