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书名：美丽的愿望</w:t>
      </w:r>
    </w:p>
    <w:p>
      <w:r>
        <w:t>作者：徐鲁著</w:t>
      </w:r>
    </w:p>
    <w:p>
      <w:r>
        <w:t>出版社：北京:天天出版社,2017.01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美丽的愿望 评论地址：https://www.jiaokey.com/book/detail/14390238.html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