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书名：上下五千年国学书系  读故事赏古文</w:t>
      </w:r>
    </w:p>
    <w:p>
      <w:r>
        <w:t>作者：苍泱编著</w:t>
      </w:r>
    </w:p>
    <w:p>
      <w:r>
        <w:t>出版社：儿童出版社,2015.01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上下五千年国学书系  读故事赏古文 评论地址：https://www.jiaokey.com/book/detail/14390156.html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