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19  夫子上武当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19  夫子上武当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本书出售、求购地址：https://www.jiaokey.com/book/detail/14390147.html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19  夫子上武当.html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