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剑侠情缘  3  催枪问谁  1</w:t>
      </w:r>
    </w:p>
    <w:p>
      <w:r>
        <w:rPr>
          <w:rFonts w:ascii="宋体" w:hAnsi="宋体" w:eastAsia="宋体"/>
          <w:sz w:val="24"/>
        </w:rPr>
        <w:t>慕容无言，剑网3项目组著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剑侠情缘  3  催枪问谁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慕容无言，剑网3项目组著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本书出售、求购地址：https://www.jiaokey.com/book/detail/14390134.html</w:t>
      </w:r>
    </w:p>
    <w:p>
      <w:r>
        <w:t>更多相关图书推荐：https://www.jiaokey.com</w:t>
      </w:r>
    </w:p>
    <w:p>
      <w:r>
        <w:t>慕容无言，剑网3项目组著 其他作品：https://www.jiaokey.com/tag/慕容无言，剑网3项目组著.html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关键词搜索：https://www.jiaokey.com/tag/剑侠情缘  3  催枪问谁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