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1992国际油污赔偿基金索赔手册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1992国际油污赔偿基金索赔手册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本书出售、求购地址：https://www.jiaokey.com/book/detail/14390121.html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关键词搜索：https://www.jiaokey.com/tag/1992国际油污赔偿基金索赔手册.html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