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2006年海事劳工公约海员实用手册</w:t>
      </w:r>
    </w:p>
    <w:p>
      <w:r>
        <w:rPr>
          <w:rFonts w:ascii="宋体" w:hAnsi="宋体" w:eastAsia="宋体"/>
          <w:sz w:val="24"/>
        </w:rPr>
        <w:t>湖北新海联船员培训有限公司著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2006年海事劳工公约海员实用手册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湖北新海联船员培训有限公司著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本书出售、求购地址：https://www.jiaokey.com/book/detail/14390110.html</w:t>
      </w:r>
    </w:p>
    <w:p>
      <w:r>
        <w:t>更多相关图书推荐：https://www.jiaokey.com</w:t>
      </w:r>
    </w:p>
    <w:p>
      <w:r>
        <w:t>湖北新海联船员培训有限公司著 其他作品：https://www.jiaokey.com/tag/湖北新海联船员培训有限公司著.html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关键词搜索：https://www.jiaokey.com/tag/2006年海事劳工公约海员实用手册.html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