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1972年国际海上避碰规则公约  2003年综合文本</w:t>
      </w:r>
    </w:p>
    <w:p>
      <w:r>
        <w:rPr>
          <w:rFonts w:ascii="宋体" w:hAnsi="宋体" w:eastAsia="宋体"/>
          <w:sz w:val="24"/>
        </w:rPr>
        <w:t>大连海文科技有限公司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1972年国际海上避碰规则公约  2003年综合文本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大连海文科技有限公司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大连海文科技有限公司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本书出售、求购地址：https://www.jiaokey.com/book/detail/14390103.html</w:t>
      </w:r>
    </w:p>
    <w:p>
      <w:r>
        <w:t>更多相关图书推荐：https://www.jiaokey.com</w:t>
      </w:r>
    </w:p>
    <w:p>
      <w:r>
        <w:t>大连海文科技有限公司 其他作品：https://www.jiaokey.com/tag/大连海文科技有限公司.html</w:t>
      </w:r>
    </w:p>
    <w:p>
      <w:r>
        <w:t>大连海文科技有限公司 出版图书：https://www.jiaokey.com/tag/大连海文科技有限公司.html</w:t>
      </w:r>
    </w:p>
    <w:p>
      <w:r>
        <w:t>关键词搜索：https://www.jiaokey.com/tag/1972年国际海上避碰规则公约  2003年综合文本.html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