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美国自然历史博物馆少儿科普丛书   第1辑   大自然的坏脾气</w:t>
      </w:r>
    </w:p>
    <w:p>
      <w:r>
        <w:rPr>
          <w:rFonts w:ascii="宋体" w:hAnsi="宋体" w:eastAsia="宋体"/>
          <w:sz w:val="24"/>
        </w:rPr>
        <w:t>（美）玛丽莎·斯图尔特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美国自然历史博物馆少儿科普丛书   第1辑   大自然的坏脾气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（美）玛丽莎·斯图尔特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本书出售、求购地址：https://www.jiaokey.com/book/detail/14390085.html</w:t>
      </w:r>
    </w:p>
    <w:p>
      <w:r>
        <w:t>更多相关图书推荐：https://www.jiaokey.com</w:t>
      </w:r>
    </w:p>
    <w:p>
      <w:r>
        <w:t>（美）玛丽莎·斯图尔特 其他作品：https://www.jiaokey.com/tag/（美）玛丽莎·斯图尔特.html</w:t>
      </w:r>
    </w:p>
    <w:p>
      <w:r>
        <w:t>关键词搜索：https://www.jiaokey.com/tag/美国自然历史博物馆少儿科普丛书   第1辑   大自然的坏脾气.html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