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书名：树根雀梅盆景裁剪集</w:t>
      </w:r>
    </w:p>
    <w:p>
      <w:r>
        <w:t>作者：李伟钊，李永劲编著</w:t>
      </w:r>
    </w:p>
    <w:p>
      <w:r>
        <w:t>出版社：广州:广东科技出版社,2009.11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树根雀梅盆景裁剪集 评论地址：https://www.jiaokey.com/book/detail/14390083.html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