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书名：话说义乌红糖</w:t>
      </w:r>
    </w:p>
    <w:p>
      <w:r>
        <w:t>作者：吴优赛主编</w:t>
      </w:r>
    </w:p>
    <w:p>
      <w:r>
        <w:t>出版社：长春:吉林大学出版社,2014.10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话说义乌红糖 评论地址：https://www.jiaokey.com/book/detail/14390054.html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