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爱默生文集</w:t>
      </w:r>
    </w:p>
    <w:p>
      <w:r>
        <w:rPr>
          <w:rFonts w:ascii="宋体" w:hAnsi="宋体" w:eastAsia="宋体"/>
          <w:sz w:val="24"/>
        </w:rPr>
        <w:t>（美）拉尔夫·瓦尔多·爱默生著，（美）查尔斯·艾略特著，孔令翠，蒋橹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爱默生文集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（美）拉尔夫·瓦尔多·爱默生著，（美）查尔斯·艾略特著，孔令翠，蒋橹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本书出售、求购地址：https://www.jiaokey.com/book/detail/14390022.html</w:t>
      </w:r>
    </w:p>
    <w:p>
      <w:r>
        <w:t>更多相关图书推荐：https://www.jiaokey.com</w:t>
      </w:r>
    </w:p>
    <w:p>
      <w:r>
        <w:t>（美）拉尔夫·瓦尔多·爱默生著，（美）查尔斯·艾略特著，孔令翠，蒋橹 其他作品：https://www.jiaokey.com/tag/（美）拉尔夫·瓦尔多·爱默生著，（美）查尔斯·艾略特著，孔令翠，蒋橹.html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爱默生文集.html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