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我要去应征  “义务兵役制”专辑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我要去应征  “义务兵役制”专辑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本书出售、求购地址：https://www.jiaokey.com/book/detail/14389932.html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关键词搜索：https://www.jiaokey.com/tag/我要去应征  “义务兵役制”专辑.html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