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革命故事  第8辑  英雄驯服野马炉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3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9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3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革命故事  第8辑  英雄驯服野马炉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本书出售、求购地址：https://www.jiaokey.com/book/detail/14389682.html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关键词搜索：https://www.jiaokey.com/tag/革命故事  第8辑  英雄驯服野马炉.html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