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蓝色的青棡林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蓝色的青棡林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本书出售、求购地址：https://www.jiaokey.com/book/detail/14389503.html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关键词搜索：https://www.jiaokey.com/tag/蓝色的青棡林.html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