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东北地方戏（二人转）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东北地方戏（二人转）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本书出售、求购地址：https://www.jiaokey.com/book/detail/14389434.html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关键词搜索：https://www.jiaokey.com/tag/西厢记  东北地方戏（二人转）.html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