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书名：直销蓝皮书  2017年中国直销业发展报告</w:t>
      </w:r>
    </w:p>
    <w:p>
      <w:r>
        <w:t>作者：陈亮主编</w:t>
      </w:r>
    </w:p>
    <w:p>
      <w:r>
        <w:t>出版社：北京:中国商业出版社,2017.11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直销蓝皮书  2017年中国直销业发展报告 评论地址：https://www.jiaokey.com/book/detail/14389420.html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