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从西太平洋到北印度洋  古代中国与亚非海域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从西太平洋到北印度洋  古代中国与亚非海域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本书出售、求购地址：https://www.jiaokey.com/book/detail/14389417.html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关键词搜索：https://www.jiaokey.com/tag/从西太平洋到北印度洋  古代中国与亚非海域.html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