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轻松搞定房地产增值税  全流程实务指南</w:t>
      </w:r>
    </w:p>
    <w:p>
      <w:r>
        <w:rPr>
          <w:rFonts w:ascii="宋体" w:hAnsi="宋体" w:eastAsia="宋体"/>
          <w:sz w:val="24"/>
        </w:rPr>
        <w:t>彭盈，肖沁，余莹，于露著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轻松搞定房地产增值税  全流程实务指南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彭盈，肖沁，余莹，于露著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本书出售、求购地址：https://www.jiaokey.com/book/detail/14389410.html</w:t>
      </w:r>
    </w:p>
    <w:p>
      <w:r>
        <w:t>更多相关图书推荐：https://www.jiaokey.com</w:t>
      </w:r>
    </w:p>
    <w:p>
      <w:r>
        <w:t>彭盈，肖沁，余莹，于露著 其他作品：https://www.jiaokey.com/tag/彭盈，肖沁，余莹，于露著.html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关键词搜索：https://www.jiaokey.com/tag/轻松搞定房地产增值税  全流程实务指南.html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