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孙中山史事编年  第5卷  1916.1-1917.12</w:t>
      </w:r>
    </w:p>
    <w:p>
      <w:r>
        <w:rPr>
          <w:rFonts w:ascii="宋体" w:hAnsi="宋体" w:eastAsia="宋体"/>
          <w:sz w:val="24"/>
        </w:rPr>
        <w:t>桑兵主编；陈哲，李欣荣，李源著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孙中山史事编年  第5卷  1916.1-1917.12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桑兵主编；陈哲，李欣荣，李源著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本书出售、求购地址：https://www.jiaokey.com/book/detail/14389407.html</w:t>
      </w:r>
    </w:p>
    <w:p>
      <w:r>
        <w:t>更多相关图书推荐：https://www.jiaokey.com</w:t>
      </w:r>
    </w:p>
    <w:p>
      <w:r>
        <w:t>桑兵主编；陈哲，李欣荣，李源著 其他作品：https://www.jiaokey.com/tag/桑兵主编；陈哲，李欣荣，李源著.html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关键词搜索：https://www.jiaokey.com/tag/孙中山史事编年  第5卷  1916.1-1917.12.html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