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 2007-2017   小说   1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 2007-2017   小说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本书出售、求购地址：https://www.jiaokey.com/book/detail/14389390.html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关键词搜索：https://www.jiaokey.com/tag/草原文学精品选编   2007-2017   小说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