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黑色佣兵团  卷3  白玫瑰</w:t>
      </w:r>
    </w:p>
    <w:p>
      <w:r>
        <w:rPr>
          <w:rFonts w:ascii="宋体" w:hAnsi="宋体" w:eastAsia="宋体"/>
          <w:sz w:val="24"/>
        </w:rPr>
        <w:t>格伦·库克著；刘策，苏伊达译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黑色佣兵团  卷3  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格伦·库克著；刘策，苏伊达译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本书出售、求购地址：https://www.jiaokey.com/book/detail/14389371.html</w:t>
      </w:r>
    </w:p>
    <w:p>
      <w:r>
        <w:t>更多相关图书推荐：https://www.jiaokey.com</w:t>
      </w:r>
    </w:p>
    <w:p>
      <w:r>
        <w:t>格伦·库克著；刘策，苏伊达译 其他作品：https://www.jiaokey.com/tag/格伦·库克著；刘策，苏伊达译.html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关键词搜索：https://www.jiaokey.com/tag/黑色佣兵团  卷3  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