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书名：2017国务院发展研究中心研究丛书  2016中国企业创新能力报告  制造业上市公司创新评价</w:t>
      </w:r>
    </w:p>
    <w:p>
      <w:r>
        <w:t>作者：袁东明，周健奇，马骏等著</w:t>
      </w:r>
    </w:p>
    <w:p>
      <w:r>
        <w:t>出版社：北京:中国发展出版社,2017.12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2017国务院发展研究中心研究丛书  2016中国企业创新能力报告  制造业上市公司创新评价 评论地址：https://www.jiaokey.com/book/detail/14389359.html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