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书名：《新刻对联从新》考注</w:t>
      </w:r>
    </w:p>
    <w:p>
      <w:r>
        <w:t>作者：东郡崇文轩主人编著；商立民整理考注</w:t>
      </w:r>
    </w:p>
    <w:p>
      <w:r>
        <w:t>出版社：沈阳：沈阳出版社</w:t>
      </w:r>
    </w:p>
    <w:p>
      <w:r>
        <w:t>出版日期：2017.06</w:t>
      </w:r>
    </w:p>
    <w:p>
      <w:r>
        <w:t>总页数：202</w:t>
      </w:r>
    </w:p>
    <w:p>
      <w:r>
        <w:t>更多请访问教客网: www.jiaokey.com</w:t>
      </w:r>
    </w:p>
    <w:p>
      <w:r>
        <w:t>《新刻对联从新》考注 评论地址：https://www.jiaokey.com/book/detail/14389353.html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