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台湾青年赴大陆就业创业的意愿及促进策略</w:t>
      </w:r>
    </w:p>
    <w:p>
      <w:r>
        <w:rPr>
          <w:rFonts w:ascii="宋体" w:hAnsi="宋体" w:eastAsia="宋体"/>
          <w:sz w:val="24"/>
        </w:rPr>
        <w:t>刘澈元，张晋山，何红玲著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台湾青年赴大陆就业创业的意愿及促进策略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刘澈元，张晋山，何红玲著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本书出售、求购地址：https://www.jiaokey.com/book/detail/14389352.html</w:t>
      </w:r>
    </w:p>
    <w:p>
      <w:r>
        <w:t>更多相关图书推荐：https://www.jiaokey.com</w:t>
      </w:r>
    </w:p>
    <w:p>
      <w:r>
        <w:t>刘澈元，张晋山，何红玲著 其他作品：https://www.jiaokey.com/tag/刘澈元，张晋山，何红玲著.html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关键词搜索：https://www.jiaokey.com/tag/台湾青年赴大陆就业创业的意愿及促进策略.html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