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第8卷  黄组类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第8卷  黄组类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本书出售、求购地址：https://www.jiaokey.com/book/detail/14389347.html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第8卷  黄组类.html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