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9  第6卷  历组二类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9  第6卷  历组二类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本书出售、求购地址：https://www.jiaokey.com/book/detail/14389327.html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9  第6卷  历组二类.html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