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书名：东北亚走廊考古民族与文化八讲</w:t>
      </w:r>
    </w:p>
    <w:p>
      <w:r>
        <w:t>作者：王绵厚著</w:t>
      </w:r>
    </w:p>
    <w:p>
      <w:r>
        <w:t>出版社：哈尔滨:黑龙江人民出版社,2017.08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东北亚走廊考古民族与文化八讲 评论地址：https://www.jiaokey.com/book/detail/14389314.html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