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约翰王  背叛、暴政与《大宪章》之路</w:t>
      </w:r>
    </w:p>
    <w:p>
      <w:r>
        <w:rPr>
          <w:rFonts w:ascii="宋体" w:hAnsi="宋体" w:eastAsia="宋体"/>
          <w:sz w:val="24"/>
        </w:rPr>
        <w:t>（英）马克·莫里斯著；康睿超，谢桥译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约翰王  背叛、暴政与《大宪章》之路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（英）马克·莫里斯著；康睿超，谢桥译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本书出售、求购地址：https://www.jiaokey.com/book/detail/14389273.html</w:t>
      </w:r>
    </w:p>
    <w:p>
      <w:r>
        <w:t>更多相关图书推荐：https://www.jiaokey.com</w:t>
      </w:r>
    </w:p>
    <w:p>
      <w:r>
        <w:t>（英）马克·莫里斯著；康睿超，谢桥译 其他作品：https://www.jiaokey.com/tag/（英）马克·莫里斯著；康睿超，谢桥译.html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关键词搜索：https://www.jiaokey.com/tag/约翰王  背叛、暴政与《大宪章》之路.html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