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高分辨率被动微波遥感  综合孔径微波辐射成像  下</w:t>
      </w:r>
    </w:p>
    <w:p>
      <w:r>
        <w:rPr>
          <w:rFonts w:ascii="宋体" w:hAnsi="宋体" w:eastAsia="宋体"/>
          <w:sz w:val="24"/>
        </w:rPr>
        <w:t>李青侠等著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高分辨率被动微波遥感  综合孔径微波辐射成像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本书出售、求购地址：https://www.jiaokey.com/book/detail/14389271.html</w:t>
      </w:r>
    </w:p>
    <w:p>
      <w:r>
        <w:t>更多相关图书推荐：https://www.jiaokey.com</w:t>
      </w:r>
    </w:p>
    <w:p>
      <w:r>
        <w:t>李青侠等著 其他作品：https://www.jiaokey.com/tag/李青侠等著.html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关键词搜索：https://www.jiaokey.com/tag/高分辨率被动微波遥感  综合孔径微波辐射成像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