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书名：笔墨江湖  父与子的诗画人生</w:t>
      </w:r>
    </w:p>
    <w:p>
      <w:r>
        <w:t>作者：宋羽著；宋佳林作</w:t>
      </w:r>
    </w:p>
    <w:p>
      <w:r>
        <w:t>出版社：北京:中国社会出版社,2017.12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笔墨江湖  父与子的诗画人生 评论地址：https://www.jiaokey.com/book/detail/14389270.html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