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书名：财务越简单越好  2  懂财务的老板才赚钱</w:t>
      </w:r>
    </w:p>
    <w:p>
      <w:r>
        <w:t>作者：付国强著</w:t>
      </w:r>
    </w:p>
    <w:p>
      <w:r>
        <w:t>出版社：广州:广东经济出版社,2017.11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财务越简单越好  2  懂财务的老板才赚钱 评论地址：https://www.jiaokey.com/book/detail/14389259.html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