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反收割  应对金融精英的秘密计划</w:t>
      </w:r>
    </w:p>
    <w:p>
      <w:r>
        <w:rPr>
          <w:rFonts w:ascii="宋体" w:hAnsi="宋体" w:eastAsia="宋体"/>
          <w:sz w:val="24"/>
        </w:rPr>
        <w:t>（美）詹姆斯·里卡兹著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反收割  应对金融精英的秘密计划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（美）詹姆斯·里卡兹著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本书出售、求购地址：https://www.jiaokey.com/book/detail/14389255.html</w:t>
      </w:r>
    </w:p>
    <w:p>
      <w:r>
        <w:t>更多相关图书推荐：https://www.jiaokey.com</w:t>
      </w:r>
    </w:p>
    <w:p>
      <w:r>
        <w:t>（美）詹姆斯·里卡兹著 其他作品：https://www.jiaokey.com/tag/（美）詹姆斯·里卡兹著.html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关键词搜索：https://www.jiaokey.com/tag/反收割  应对金融精英的秘密计划.html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