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身心修行   包容   美绘典藏版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身心修行   包容   美绘典藏版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本书出售、求购地址：https://www.jiaokey.com/book/detail/14389220.html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关键词搜索：https://www.jiaokey.com/tag/身心修行   包容   美绘典藏版.html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