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书名：最富足的投资</w:t>
      </w:r>
    </w:p>
    <w:p>
      <w:r>
        <w:t>作者：（美）吉姆·罗杰斯著；石磊译</w:t>
      </w:r>
    </w:p>
    <w:p>
      <w:r>
        <w:t>出版社：北京:民主与建设出版社,2017.12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最富足的投资 评论地址：https://www.jiaokey.com/book/detail/14389200.html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