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你的第一本销售学   美绘典藏版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你的第一本销售学 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本书出售、求购地址：https://www.jiaokey.com/book/detail/14389189.html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关键词搜索：https://www.jiaokey.com/tag/你的第一本销售学 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